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5-872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03861-08</w:t>
      </w:r>
    </w:p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Цабенко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Цабенко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6"/>
          <w:szCs w:val="26"/>
        </w:rPr>
        <w:t>азмере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№ </w:t>
      </w:r>
      <w:r>
        <w:rPr>
          <w:rStyle w:val="cat-UserDefinedgrp-3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05.04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04.06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Цабенко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Цабенко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правонарушении 86 № 626553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ОБППСП 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России по г. Сургуту;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05.04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г.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силу 05.04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г. 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ГИС ГМП, согласно которой штраф оплачен 16.06.2025 г.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6"/>
          <w:szCs w:val="26"/>
        </w:rPr>
        <w:t>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Цабенко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Цабенко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то есть совершение административного правонарушения в период, когда лицо считается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4.6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Цабенко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наказ</w:t>
      </w:r>
      <w:r>
        <w:rPr>
          <w:rFonts w:ascii="Times New Roman" w:eastAsia="Times New Roman" w:hAnsi="Times New Roman" w:cs="Times New Roman"/>
          <w:sz w:val="26"/>
          <w:szCs w:val="26"/>
        </w:rPr>
        <w:t>ание в виде штрафа в размере 1000 (одной тысячи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0412365400675008722520185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9rplc-4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49">
    <w:name w:val="cat-UserDefined grp-39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